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8300" w14:textId="77777777" w:rsidR="00803592" w:rsidRDefault="0082507F" w:rsidP="0082507F">
      <w:pPr>
        <w:pStyle w:val="af5"/>
        <w:jc w:val="center"/>
        <w:rPr>
          <w:lang w:eastAsia="ja-JP"/>
        </w:rPr>
      </w:pPr>
      <w:r>
        <w:rPr>
          <w:lang w:eastAsia="ja-JP"/>
        </w:rPr>
        <w:t>面接可能日時記入フォーム</w:t>
      </w:r>
    </w:p>
    <w:p w14:paraId="568B8301" w14:textId="77777777" w:rsidR="00803592" w:rsidRDefault="00803592">
      <w:pPr>
        <w:rPr>
          <w:lang w:eastAsia="zh-CN"/>
        </w:rPr>
      </w:pPr>
    </w:p>
    <w:p w14:paraId="568B8302" w14:textId="77777777" w:rsidR="00803592" w:rsidRDefault="0082507F">
      <w:pPr>
        <w:rPr>
          <w:lang w:eastAsia="ja-JP"/>
        </w:rPr>
      </w:pPr>
      <w:r>
        <w:rPr>
          <w:lang w:eastAsia="zh-CN"/>
        </w:rPr>
        <w:t>氏名：</w:t>
      </w:r>
      <w:r>
        <w:rPr>
          <w:lang w:eastAsia="zh-CN"/>
        </w:rPr>
        <w:t xml:space="preserve">_______________________________________________________      </w:t>
      </w:r>
      <w:r>
        <w:rPr>
          <w:lang w:eastAsia="zh-CN"/>
        </w:rPr>
        <w:t>学籍番号：</w:t>
      </w:r>
      <w:r>
        <w:rPr>
          <w:lang w:eastAsia="zh-CN"/>
        </w:rPr>
        <w:t>_________________________</w:t>
      </w:r>
    </w:p>
    <w:p w14:paraId="568B8303" w14:textId="77777777" w:rsidR="00803592" w:rsidRDefault="00803592">
      <w:pPr>
        <w:rPr>
          <w:lang w:eastAsia="ja-JP"/>
        </w:rPr>
      </w:pPr>
    </w:p>
    <w:p w14:paraId="568B8304" w14:textId="77777777" w:rsidR="00803592" w:rsidRDefault="0082507F">
      <w:pPr>
        <w:rPr>
          <w:lang w:eastAsia="ja-JP"/>
        </w:rPr>
      </w:pPr>
      <w:r>
        <w:rPr>
          <w:lang w:eastAsia="ja-JP"/>
        </w:rPr>
        <w:t>学部・学科：</w:t>
      </w:r>
      <w:r>
        <w:rPr>
          <w:lang w:eastAsia="ja-JP"/>
        </w:rPr>
        <w:t>________________________________________________________</w:t>
      </w:r>
    </w:p>
    <w:p w14:paraId="568B8305" w14:textId="77777777" w:rsidR="00803592" w:rsidRDefault="00803592">
      <w:pPr>
        <w:spacing w:line="300" w:lineRule="auto"/>
        <w:rPr>
          <w:rFonts w:ascii="Segoe UI" w:eastAsia="Segoe UI" w:hAnsi="Segoe UI" w:cs="Segoe UI"/>
          <w:sz w:val="21"/>
          <w:szCs w:val="21"/>
          <w:lang w:eastAsia="ja-JP"/>
        </w:rPr>
      </w:pPr>
    </w:p>
    <w:p w14:paraId="568B8306" w14:textId="77777777" w:rsidR="00803592" w:rsidRDefault="0082507F">
      <w:pPr>
        <w:spacing w:line="300" w:lineRule="auto"/>
        <w:rPr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  <w:lang w:eastAsia="ja-JP"/>
        </w:rPr>
        <w:t>面接可能な時間帯をすべてチェック（</w:t>
      </w:r>
      <w:r>
        <w:rPr>
          <w:rFonts w:ascii="Segoe UI" w:eastAsia="Segoe UI" w:hAnsi="Segoe UI" w:cs="Segoe UI"/>
          <w:sz w:val="24"/>
          <w:szCs w:val="24"/>
          <w:lang w:eastAsia="ja-JP"/>
        </w:rPr>
        <w:t>✓</w:t>
      </w:r>
      <w:r>
        <w:rPr>
          <w:rFonts w:ascii="Segoe UI" w:eastAsia="Segoe UI" w:hAnsi="Segoe UI" w:cs="Segoe UI"/>
          <w:sz w:val="24"/>
          <w:szCs w:val="24"/>
          <w:lang w:eastAsia="ja-JP"/>
        </w:rPr>
        <w:t>）を記入してください。</w:t>
      </w:r>
      <w:r>
        <w:rPr>
          <w:rFonts w:ascii="Segoe UI" w:eastAsia="Segoe UI" w:hAnsi="Segoe UI" w:cs="Segoe UI"/>
          <w:sz w:val="24"/>
          <w:szCs w:val="24"/>
        </w:rPr>
        <w:t>（</w:t>
      </w:r>
      <w:proofErr w:type="spellStart"/>
      <w:r>
        <w:rPr>
          <w:rFonts w:ascii="Segoe UI" w:eastAsia="Segoe UI" w:hAnsi="Segoe UI" w:cs="Segoe UI"/>
          <w:sz w:val="24"/>
          <w:szCs w:val="24"/>
        </w:rPr>
        <w:t>複数選択可</w:t>
      </w:r>
      <w:proofErr w:type="spellEnd"/>
      <w:r>
        <w:rPr>
          <w:rFonts w:ascii="Segoe UI" w:eastAsia="Segoe UI" w:hAnsi="Segoe UI" w:cs="Segoe UI"/>
          <w:sz w:val="24"/>
          <w:szCs w:val="24"/>
        </w:rPr>
        <w:t>）</w:t>
      </w:r>
    </w:p>
    <w:p w14:paraId="568B8307" w14:textId="77777777" w:rsidR="00803592" w:rsidRDefault="00803592">
      <w:pPr>
        <w:spacing w:line="300" w:lineRule="auto"/>
        <w:jc w:val="center"/>
        <w:rPr>
          <w:rFonts w:ascii="Segoe UI" w:eastAsia="Segoe UI" w:hAnsi="Segoe UI" w:cs="Segoe UI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803592" w14:paraId="568B830F" w14:textId="77777777">
        <w:tc>
          <w:tcPr>
            <w:tcW w:w="1440" w:type="dxa"/>
          </w:tcPr>
          <w:p w14:paraId="568B8308" w14:textId="77777777" w:rsidR="00803592" w:rsidRDefault="0082507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日程</w:t>
            </w:r>
            <w:proofErr w:type="spellEnd"/>
          </w:p>
        </w:tc>
        <w:tc>
          <w:tcPr>
            <w:tcW w:w="1440" w:type="dxa"/>
          </w:tcPr>
          <w:p w14:paraId="568B8309" w14:textId="77777777" w:rsidR="00803592" w:rsidRDefault="00825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限</w:t>
            </w:r>
          </w:p>
        </w:tc>
        <w:tc>
          <w:tcPr>
            <w:tcW w:w="1440" w:type="dxa"/>
          </w:tcPr>
          <w:p w14:paraId="568B830A" w14:textId="77777777" w:rsidR="00803592" w:rsidRDefault="00825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限</w:t>
            </w:r>
          </w:p>
        </w:tc>
        <w:tc>
          <w:tcPr>
            <w:tcW w:w="1440" w:type="dxa"/>
          </w:tcPr>
          <w:p w14:paraId="568B830B" w14:textId="77777777" w:rsidR="00803592" w:rsidRDefault="0082507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昼休み</w:t>
            </w:r>
            <w:proofErr w:type="spellEnd"/>
          </w:p>
        </w:tc>
        <w:tc>
          <w:tcPr>
            <w:tcW w:w="1440" w:type="dxa"/>
          </w:tcPr>
          <w:p w14:paraId="568B830C" w14:textId="77777777" w:rsidR="00803592" w:rsidRDefault="00825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限</w:t>
            </w:r>
          </w:p>
        </w:tc>
        <w:tc>
          <w:tcPr>
            <w:tcW w:w="1440" w:type="dxa"/>
          </w:tcPr>
          <w:p w14:paraId="568B830D" w14:textId="77777777" w:rsidR="00803592" w:rsidRDefault="0082507F">
            <w:pPr>
              <w:jc w:val="center"/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限</w:t>
            </w:r>
          </w:p>
          <w:p w14:paraId="568B830E" w14:textId="77777777" w:rsidR="00803592" w:rsidRDefault="00803592">
            <w:pPr>
              <w:jc w:val="center"/>
              <w:rPr>
                <w:b/>
                <w:bCs/>
              </w:rPr>
            </w:pPr>
          </w:p>
        </w:tc>
      </w:tr>
      <w:tr w:rsidR="00803592" w14:paraId="568B8318" w14:textId="77777777">
        <w:tc>
          <w:tcPr>
            <w:tcW w:w="1440" w:type="dxa"/>
          </w:tcPr>
          <w:p w14:paraId="568B8310" w14:textId="77777777" w:rsidR="00803592" w:rsidRDefault="0082507F">
            <w:pPr>
              <w:jc w:val="center"/>
            </w:pPr>
            <w:r>
              <w:t>7</w:t>
            </w:r>
            <w:r>
              <w:t>月</w:t>
            </w:r>
            <w:r>
              <w:t>8</w:t>
            </w:r>
            <w:r>
              <w:t>日（</w:t>
            </w:r>
            <w:r>
              <w:rPr>
                <w:rFonts w:hint="eastAsia"/>
                <w:lang w:eastAsia="ja-JP"/>
              </w:rPr>
              <w:t>水</w:t>
            </w:r>
            <w:r>
              <w:t>）</w:t>
            </w:r>
          </w:p>
        </w:tc>
        <w:tc>
          <w:tcPr>
            <w:tcW w:w="1440" w:type="dxa"/>
          </w:tcPr>
          <w:p w14:paraId="568B8311" w14:textId="2A6342A9" w:rsidR="00803592" w:rsidRDefault="0082507F">
            <w:pPr>
              <w:jc w:val="center"/>
            </w:pPr>
            <w:r w:rsidRPr="0082507F">
              <w:rPr>
                <w:rFonts w:hint="eastAsia"/>
                <w:sz w:val="32"/>
                <w:szCs w:val="32"/>
                <w:lang w:eastAsia="ja-JP"/>
              </w:rPr>
              <w:t>□</w:t>
            </w:r>
          </w:p>
        </w:tc>
        <w:tc>
          <w:tcPr>
            <w:tcW w:w="1440" w:type="dxa"/>
          </w:tcPr>
          <w:p w14:paraId="568B8312" w14:textId="097F6EDD" w:rsidR="00803592" w:rsidRDefault="0082507F">
            <w:pPr>
              <w:jc w:val="center"/>
            </w:pPr>
            <w:r w:rsidRPr="0082507F">
              <w:rPr>
                <w:rFonts w:hint="eastAsia"/>
                <w:sz w:val="32"/>
                <w:szCs w:val="32"/>
                <w:lang w:eastAsia="ja-JP"/>
              </w:rPr>
              <w:t>□</w:t>
            </w:r>
          </w:p>
        </w:tc>
        <w:tc>
          <w:tcPr>
            <w:tcW w:w="1440" w:type="dxa"/>
          </w:tcPr>
          <w:p w14:paraId="568B8313" w14:textId="64A7E389" w:rsidR="00803592" w:rsidRDefault="0082507F">
            <w:pPr>
              <w:jc w:val="center"/>
            </w:pPr>
            <w:r w:rsidRPr="0082507F">
              <w:rPr>
                <w:rFonts w:hint="eastAsia"/>
                <w:sz w:val="32"/>
                <w:szCs w:val="32"/>
                <w:lang w:eastAsia="ja-JP"/>
              </w:rPr>
              <w:t>□</w:t>
            </w:r>
          </w:p>
        </w:tc>
        <w:tc>
          <w:tcPr>
            <w:tcW w:w="1440" w:type="dxa"/>
          </w:tcPr>
          <w:p w14:paraId="568B8314" w14:textId="4268E677" w:rsidR="00803592" w:rsidRDefault="0082507F">
            <w:pPr>
              <w:jc w:val="center"/>
            </w:pPr>
            <w:r w:rsidRPr="0082507F">
              <w:rPr>
                <w:rFonts w:hint="eastAsia"/>
                <w:sz w:val="32"/>
                <w:szCs w:val="32"/>
                <w:lang w:eastAsia="ja-JP"/>
              </w:rPr>
              <w:t>□</w:t>
            </w:r>
          </w:p>
        </w:tc>
        <w:tc>
          <w:tcPr>
            <w:tcW w:w="1440" w:type="dxa"/>
          </w:tcPr>
          <w:p w14:paraId="568B8316" w14:textId="61552720" w:rsidR="00803592" w:rsidRDefault="0082507F">
            <w:pPr>
              <w:jc w:val="center"/>
            </w:pPr>
            <w:r w:rsidRPr="0082507F">
              <w:rPr>
                <w:rFonts w:hint="eastAsia"/>
                <w:sz w:val="32"/>
                <w:szCs w:val="32"/>
                <w:lang w:eastAsia="ja-JP"/>
              </w:rPr>
              <w:t>□</w:t>
            </w:r>
          </w:p>
          <w:p w14:paraId="568B8317" w14:textId="77777777" w:rsidR="00803592" w:rsidRDefault="00803592">
            <w:pPr>
              <w:jc w:val="center"/>
            </w:pPr>
          </w:p>
        </w:tc>
      </w:tr>
      <w:tr w:rsidR="00803592" w14:paraId="568B831F" w14:textId="77777777">
        <w:tc>
          <w:tcPr>
            <w:tcW w:w="1440" w:type="dxa"/>
          </w:tcPr>
          <w:p w14:paraId="568B8319" w14:textId="77777777" w:rsidR="00803592" w:rsidRDefault="0082507F">
            <w:pPr>
              <w:jc w:val="center"/>
            </w:pPr>
            <w:r>
              <w:t>7</w:t>
            </w:r>
            <w:r>
              <w:t>月</w:t>
            </w:r>
            <w:r>
              <w:t>9</w:t>
            </w:r>
            <w:r>
              <w:t>日（</w:t>
            </w:r>
            <w:r>
              <w:rPr>
                <w:rFonts w:hint="eastAsia"/>
                <w:lang w:eastAsia="ja-JP"/>
              </w:rPr>
              <w:t>木</w:t>
            </w:r>
            <w:r>
              <w:t>）</w:t>
            </w:r>
          </w:p>
        </w:tc>
        <w:tc>
          <w:tcPr>
            <w:tcW w:w="1440" w:type="dxa"/>
          </w:tcPr>
          <w:p w14:paraId="568B831A" w14:textId="74B1741C" w:rsidR="00803592" w:rsidRDefault="0082507F">
            <w:pPr>
              <w:jc w:val="center"/>
            </w:pPr>
            <w:r w:rsidRPr="0082507F">
              <w:rPr>
                <w:rFonts w:hint="eastAsia"/>
                <w:sz w:val="32"/>
                <w:szCs w:val="32"/>
                <w:lang w:eastAsia="ja-JP"/>
              </w:rPr>
              <w:t>□</w:t>
            </w:r>
          </w:p>
        </w:tc>
        <w:tc>
          <w:tcPr>
            <w:tcW w:w="1440" w:type="dxa"/>
          </w:tcPr>
          <w:p w14:paraId="568B831B" w14:textId="2C458C9F" w:rsidR="00803592" w:rsidRDefault="0082507F">
            <w:pPr>
              <w:jc w:val="center"/>
            </w:pPr>
            <w:r w:rsidRPr="0082507F">
              <w:rPr>
                <w:rFonts w:hint="eastAsia"/>
                <w:sz w:val="32"/>
                <w:szCs w:val="32"/>
                <w:lang w:eastAsia="ja-JP"/>
              </w:rPr>
              <w:t>□</w:t>
            </w:r>
          </w:p>
        </w:tc>
        <w:tc>
          <w:tcPr>
            <w:tcW w:w="1440" w:type="dxa"/>
          </w:tcPr>
          <w:p w14:paraId="568B831C" w14:textId="741978C9" w:rsidR="00803592" w:rsidRDefault="0082507F">
            <w:pPr>
              <w:jc w:val="center"/>
            </w:pPr>
            <w:r w:rsidRPr="0082507F">
              <w:rPr>
                <w:rFonts w:hint="eastAsia"/>
                <w:sz w:val="32"/>
                <w:szCs w:val="32"/>
                <w:lang w:eastAsia="ja-JP"/>
              </w:rPr>
              <w:t>□</w:t>
            </w:r>
          </w:p>
        </w:tc>
        <w:tc>
          <w:tcPr>
            <w:tcW w:w="1440" w:type="dxa"/>
          </w:tcPr>
          <w:p w14:paraId="568B831D" w14:textId="5A227A4C" w:rsidR="00803592" w:rsidRDefault="0082507F">
            <w:pPr>
              <w:jc w:val="center"/>
            </w:pPr>
            <w:r w:rsidRPr="0082507F">
              <w:rPr>
                <w:rFonts w:hint="eastAsia"/>
                <w:sz w:val="32"/>
                <w:szCs w:val="32"/>
                <w:lang w:eastAsia="ja-JP"/>
              </w:rPr>
              <w:t>□</w:t>
            </w:r>
          </w:p>
        </w:tc>
        <w:tc>
          <w:tcPr>
            <w:tcW w:w="1440" w:type="dxa"/>
          </w:tcPr>
          <w:p w14:paraId="568B831E" w14:textId="4D20894D" w:rsidR="00803592" w:rsidRDefault="0082507F">
            <w:pPr>
              <w:jc w:val="center"/>
            </w:pPr>
            <w:r w:rsidRPr="0082507F">
              <w:rPr>
                <w:rFonts w:hint="eastAsia"/>
                <w:sz w:val="32"/>
                <w:szCs w:val="32"/>
                <w:lang w:eastAsia="ja-JP"/>
              </w:rPr>
              <w:t>□</w:t>
            </w:r>
          </w:p>
        </w:tc>
      </w:tr>
    </w:tbl>
    <w:p w14:paraId="568B8320" w14:textId="77777777" w:rsidR="00803592" w:rsidRDefault="0082507F">
      <w:r>
        <w:br/>
      </w:r>
    </w:p>
    <w:sectPr w:rsidR="008035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8323" w14:textId="77777777" w:rsidR="00803592" w:rsidRDefault="0082507F">
      <w:pPr>
        <w:spacing w:line="240" w:lineRule="auto"/>
      </w:pPr>
      <w:r>
        <w:separator/>
      </w:r>
    </w:p>
  </w:endnote>
  <w:endnote w:type="continuationSeparator" w:id="0">
    <w:p w14:paraId="568B8324" w14:textId="77777777" w:rsidR="00803592" w:rsidRDefault="00825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B8321" w14:textId="77777777" w:rsidR="00803592" w:rsidRDefault="0082507F">
      <w:pPr>
        <w:spacing w:after="0"/>
      </w:pPr>
      <w:r>
        <w:separator/>
      </w:r>
    </w:p>
  </w:footnote>
  <w:footnote w:type="continuationSeparator" w:id="0">
    <w:p w14:paraId="568B8322" w14:textId="77777777" w:rsidR="00803592" w:rsidRDefault="008250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39B6"/>
    <w:rsid w:val="0015074B"/>
    <w:rsid w:val="0029639D"/>
    <w:rsid w:val="00326F90"/>
    <w:rsid w:val="00803592"/>
    <w:rsid w:val="0082507F"/>
    <w:rsid w:val="009D2187"/>
    <w:rsid w:val="00AA1D8D"/>
    <w:rsid w:val="00B47730"/>
    <w:rsid w:val="00CB0664"/>
    <w:rsid w:val="00FC693F"/>
    <w:rsid w:val="03BC633F"/>
    <w:rsid w:val="14DD1EA2"/>
    <w:rsid w:val="19CC21B7"/>
    <w:rsid w:val="1D38C750"/>
    <w:rsid w:val="223D939C"/>
    <w:rsid w:val="2BEF1DF3"/>
    <w:rsid w:val="2F3FD99D"/>
    <w:rsid w:val="315DDA05"/>
    <w:rsid w:val="3700BBBE"/>
    <w:rsid w:val="3F73220A"/>
    <w:rsid w:val="4B352983"/>
    <w:rsid w:val="60877478"/>
    <w:rsid w:val="6A40325F"/>
    <w:rsid w:val="6C2B38A2"/>
    <w:rsid w:val="70AFFF0B"/>
    <w:rsid w:val="77088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8B8300"/>
  <w14:defaultImageDpi w14:val="300"/>
  <w15:docId w15:val="{C6C7A767-24A1-445B-96F8-FEFD70DF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/>
    <w:lsdException w:name="Medium Grid 1" w:uiPriority="67" w:qFormat="1"/>
    <w:lsdException w:name="Medium Grid 2" w:uiPriority="68" w:qFormat="1"/>
    <w:lsdException w:name="Medium Grid 3" w:uiPriority="69"/>
    <w:lsdException w:name="Dark List" w:uiPriority="70" w:qFormat="1"/>
    <w:lsdException w:name="Colorful Shading" w:uiPriority="71" w:qFormat="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/>
    <w:lsdException w:name="Medium Grid 2 Accent 2" w:uiPriority="68" w:qFormat="1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 w:qFormat="1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/>
    <w:lsdException w:name="Colorful List Accent 5" w:uiPriority="72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unhideWhenUsed/>
    <w:qFormat/>
    <w:pPr>
      <w:spacing w:after="120"/>
    </w:pPr>
  </w:style>
  <w:style w:type="paragraph" w:styleId="23">
    <w:name w:val="Body Text 2"/>
    <w:basedOn w:val="a1"/>
    <w:link w:val="24"/>
    <w:uiPriority w:val="99"/>
    <w:unhideWhenUsed/>
    <w:qFormat/>
    <w:pPr>
      <w:spacing w:after="120" w:line="480" w:lineRule="auto"/>
    </w:pPr>
  </w:style>
  <w:style w:type="paragraph" w:styleId="33">
    <w:name w:val="Body Text 3"/>
    <w:basedOn w:val="a1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8">
    <w:name w:val="Emphasis"/>
    <w:basedOn w:val="a2"/>
    <w:uiPriority w:val="20"/>
    <w:qFormat/>
    <w:rPr>
      <w:i/>
      <w:iCs/>
    </w:rPr>
  </w:style>
  <w:style w:type="paragraph" w:styleId="a9">
    <w:name w:val="footer"/>
    <w:basedOn w:val="a1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header"/>
    <w:basedOn w:val="a1"/>
    <w:link w:val="a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5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35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qFormat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qFormat/>
    <w:pPr>
      <w:numPr>
        <w:numId w:val="3"/>
      </w:numPr>
      <w:contextualSpacing/>
    </w:pPr>
  </w:style>
  <w:style w:type="paragraph" w:styleId="ae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qFormat/>
    <w:pPr>
      <w:numPr>
        <w:numId w:val="6"/>
      </w:numPr>
      <w:contextualSpacing/>
    </w:pPr>
  </w:style>
  <w:style w:type="paragraph" w:styleId="af">
    <w:name w:val="macro"/>
    <w:link w:val="af0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character" w:styleId="af1">
    <w:name w:val="Strong"/>
    <w:basedOn w:val="a2"/>
    <w:uiPriority w:val="22"/>
    <w:qFormat/>
    <w:rPr>
      <w:b/>
      <w:bCs/>
    </w:rPr>
  </w:style>
  <w:style w:type="paragraph" w:styleId="af2">
    <w:name w:val="Subtitle"/>
    <w:basedOn w:val="a1"/>
    <w:next w:val="a1"/>
    <w:link w:val="af3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4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1"/>
    <w:next w:val="a1"/>
    <w:link w:val="af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11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7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8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9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a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b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c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d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38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39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3a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3b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3c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3d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4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c">
    <w:name w:val="ヘッダー (文字)"/>
    <w:basedOn w:val="a2"/>
    <w:link w:val="ab"/>
    <w:uiPriority w:val="99"/>
  </w:style>
  <w:style w:type="character" w:customStyle="1" w:styleId="aa">
    <w:name w:val="フッター (文字)"/>
    <w:basedOn w:val="a2"/>
    <w:link w:val="a9"/>
    <w:uiPriority w:val="99"/>
  </w:style>
  <w:style w:type="paragraph" w:styleId="af7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見出し 1 (文字)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6">
    <w:name w:val="表題 (文字)"/>
    <w:basedOn w:val="a2"/>
    <w:link w:val="af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副題 (文字)"/>
    <w:basedOn w:val="a2"/>
    <w:link w:val="af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character" w:customStyle="1" w:styleId="a6">
    <w:name w:val="本文 (文字)"/>
    <w:basedOn w:val="a2"/>
    <w:link w:val="a5"/>
    <w:uiPriority w:val="99"/>
    <w:qFormat/>
  </w:style>
  <w:style w:type="character" w:customStyle="1" w:styleId="24">
    <w:name w:val="本文 2 (文字)"/>
    <w:basedOn w:val="a2"/>
    <w:link w:val="23"/>
    <w:uiPriority w:val="99"/>
    <w:qFormat/>
  </w:style>
  <w:style w:type="character" w:customStyle="1" w:styleId="34">
    <w:name w:val="本文 3 (文字)"/>
    <w:basedOn w:val="a2"/>
    <w:link w:val="33"/>
    <w:uiPriority w:val="99"/>
    <w:qFormat/>
    <w:rPr>
      <w:sz w:val="16"/>
      <w:szCs w:val="16"/>
    </w:rPr>
  </w:style>
  <w:style w:type="character" w:customStyle="1" w:styleId="af0">
    <w:name w:val="マクロ文字列 (文字)"/>
    <w:basedOn w:val="a2"/>
    <w:link w:val="af"/>
    <w:uiPriority w:val="99"/>
    <w:qFormat/>
    <w:rPr>
      <w:rFonts w:ascii="Courier" w:hAnsi="Courier"/>
      <w:sz w:val="20"/>
      <w:szCs w:val="20"/>
    </w:rPr>
  </w:style>
  <w:style w:type="paragraph" w:styleId="af9">
    <w:name w:val="Quote"/>
    <w:basedOn w:val="a1"/>
    <w:next w:val="a1"/>
    <w:link w:val="afa"/>
    <w:uiPriority w:val="29"/>
    <w:qFormat/>
    <w:rPr>
      <w:i/>
      <w:iCs/>
      <w:color w:val="000000" w:themeColor="text1"/>
    </w:rPr>
  </w:style>
  <w:style w:type="character" w:customStyle="1" w:styleId="afa">
    <w:name w:val="引用文 (文字)"/>
    <w:basedOn w:val="a2"/>
    <w:link w:val="af9"/>
    <w:uiPriority w:val="29"/>
    <w:qFormat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見出し 6 (文字)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見出し 7 (文字)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e">
    <w:name w:val="Intense Quote"/>
    <w:basedOn w:val="a1"/>
    <w:next w:val="a1"/>
    <w:link w:val="2f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f">
    <w:name w:val="引用文 2 (文字)"/>
    <w:basedOn w:val="a2"/>
    <w:link w:val="2e"/>
    <w:uiPriority w:val="30"/>
    <w:qFormat/>
    <w:rPr>
      <w:b/>
      <w:bCs/>
      <w:i/>
      <w:iCs/>
      <w:color w:val="4F81BD" w:themeColor="accent1"/>
    </w:rPr>
  </w:style>
  <w:style w:type="character" w:customStyle="1" w:styleId="18">
    <w:name w:val="斜体1"/>
    <w:basedOn w:val="a2"/>
    <w:uiPriority w:val="19"/>
    <w:qFormat/>
    <w:rPr>
      <w:i/>
      <w:iCs/>
      <w:color w:val="7F7F7F" w:themeColor="text1" w:themeTint="80"/>
    </w:rPr>
  </w:style>
  <w:style w:type="character" w:customStyle="1" w:styleId="210">
    <w:name w:val="強調斜体 2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9">
    <w:name w:val="参照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211">
    <w:name w:val="参照 2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a">
    <w:name w:val="書名1"/>
    <w:basedOn w:val="a2"/>
    <w:uiPriority w:val="33"/>
    <w:qFormat/>
    <w:rPr>
      <w:b/>
      <w:bCs/>
      <w:smallCaps/>
      <w:spacing w:val="5"/>
    </w:rPr>
  </w:style>
  <w:style w:type="paragraph" w:customStyle="1" w:styleId="1b">
    <w:name w:val="目次の見出し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YASUDA Minori</cp:lastModifiedBy>
  <cp:revision>5</cp:revision>
  <dcterms:created xsi:type="dcterms:W3CDTF">2013-12-23T23:15:00Z</dcterms:created>
  <dcterms:modified xsi:type="dcterms:W3CDTF">2026-06-29T05:57:00Z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F6B6442A4B304FB785B0924D44147479_13</vt:lpwstr>
  </property>
</Properties>
</file>